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0722007917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545240722007917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0412365400665004422520148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